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A32CA" w14:textId="18FB1DEA" w:rsidR="006D0C48" w:rsidRDefault="001914D6" w:rsidP="006D0C48">
      <w:pPr>
        <w:pStyle w:val="1"/>
        <w:jc w:val="center"/>
        <w:rPr>
          <w:rFonts w:hint="eastAsia"/>
          <w:lang w:eastAsia="ja-JP"/>
        </w:rPr>
      </w:pPr>
      <w:r>
        <w:rPr>
          <w:lang w:eastAsia="ja-JP"/>
        </w:rPr>
        <w:t>奨学金返還支援制度アンケート</w:t>
      </w:r>
    </w:p>
    <w:p w14:paraId="0BDC2E1D" w14:textId="0383F17D" w:rsidR="00AC7A17" w:rsidRDefault="006D0C48">
      <w:pPr>
        <w:rPr>
          <w:lang w:eastAsia="ja-JP"/>
        </w:rPr>
      </w:pPr>
      <w:r>
        <w:rPr>
          <w:rFonts w:hint="eastAsia"/>
          <w:lang w:eastAsia="ja-JP"/>
        </w:rPr>
        <w:t>このたびは、本市奨学金返済制度にお申込みいただきありがとうございます。</w:t>
      </w:r>
      <w:r>
        <w:rPr>
          <w:lang w:eastAsia="ja-JP"/>
        </w:rPr>
        <w:br/>
      </w:r>
      <w:r w:rsidR="001914D6">
        <w:rPr>
          <w:lang w:eastAsia="ja-JP"/>
        </w:rPr>
        <w:t>本</w:t>
      </w:r>
      <w:r w:rsidR="001914D6">
        <w:rPr>
          <w:lang w:eastAsia="ja-JP"/>
        </w:rPr>
        <w:t>アンケートは、制度の改善・継続に向け</w:t>
      </w:r>
      <w:r>
        <w:rPr>
          <w:rFonts w:hint="eastAsia"/>
          <w:lang w:eastAsia="ja-JP"/>
        </w:rPr>
        <w:t>て</w:t>
      </w:r>
      <w:r w:rsidR="001914D6">
        <w:rPr>
          <w:lang w:eastAsia="ja-JP"/>
        </w:rPr>
        <w:t>実施するものです。</w:t>
      </w:r>
      <w:r>
        <w:rPr>
          <w:lang w:eastAsia="ja-JP"/>
        </w:rPr>
        <w:br/>
      </w:r>
      <w:r>
        <w:rPr>
          <w:rFonts w:hint="eastAsia"/>
          <w:lang w:eastAsia="ja-JP"/>
        </w:rPr>
        <w:t>回</w:t>
      </w:r>
      <w:r w:rsidR="001914D6">
        <w:rPr>
          <w:lang w:eastAsia="ja-JP"/>
        </w:rPr>
        <w:t>答は匿名で行われ、集計結果以外で個人が特定されることはありません。</w:t>
      </w:r>
      <w:r w:rsidR="001914D6">
        <w:rPr>
          <w:lang w:eastAsia="ja-JP"/>
        </w:rPr>
        <w:br/>
      </w:r>
      <w:r w:rsidR="001914D6">
        <w:rPr>
          <w:lang w:eastAsia="ja-JP"/>
        </w:rPr>
        <w:t>ご協力をお願いいたします。</w:t>
      </w:r>
    </w:p>
    <w:p w14:paraId="18E1CD54" w14:textId="77777777" w:rsidR="00AC7A17" w:rsidRDefault="001914D6">
      <w:r>
        <w:rPr>
          <w:lang w:eastAsia="ja-JP"/>
        </w:rPr>
        <w:br/>
      </w:r>
      <w:r>
        <w:rPr>
          <w:lang w:eastAsia="ja-JP"/>
        </w:rPr>
        <w:t>【</w:t>
      </w:r>
      <w:r>
        <w:rPr>
          <w:lang w:eastAsia="ja-JP"/>
        </w:rPr>
        <w:t>1</w:t>
      </w:r>
      <w:r>
        <w:rPr>
          <w:lang w:eastAsia="ja-JP"/>
        </w:rPr>
        <w:t>．年齢を教えてください。</w:t>
      </w:r>
      <w:r>
        <w:t>（</w:t>
      </w:r>
      <w:r>
        <w:t>1</w:t>
      </w:r>
      <w:r>
        <w:t>つ選択）】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8640"/>
      </w:tblGrid>
      <w:tr w:rsidR="00AC7A17" w14:paraId="66178DB8" w14:textId="77777777">
        <w:tc>
          <w:tcPr>
            <w:tcW w:w="8640" w:type="dxa"/>
          </w:tcPr>
          <w:p w14:paraId="298ECB3C" w14:textId="3B704092" w:rsidR="00AC7A17" w:rsidRDefault="0091657B">
            <w:r>
              <w:rPr>
                <w:rFonts w:hint="eastAsia"/>
                <w:lang w:eastAsia="ja-JP"/>
              </w:rPr>
              <w:t>1</w:t>
            </w:r>
            <w:r>
              <w:rPr>
                <w:rFonts w:hint="eastAsia"/>
                <w:lang w:eastAsia="ja-JP"/>
              </w:rPr>
              <w:t>：</w:t>
            </w:r>
            <w:r w:rsidR="001914D6">
              <w:t>18</w:t>
            </w:r>
            <w:r w:rsidR="001914D6">
              <w:t>～</w:t>
            </w:r>
            <w:r w:rsidR="001914D6">
              <w:t>21</w:t>
            </w:r>
            <w:r w:rsidR="001914D6">
              <w:t>歳</w:t>
            </w:r>
          </w:p>
        </w:tc>
      </w:tr>
      <w:tr w:rsidR="00AC7A17" w14:paraId="3871F0DE" w14:textId="77777777">
        <w:tc>
          <w:tcPr>
            <w:tcW w:w="8640" w:type="dxa"/>
          </w:tcPr>
          <w:p w14:paraId="30A4AC47" w14:textId="66669BD1" w:rsidR="00AC7A17" w:rsidRDefault="0091657B">
            <w:r>
              <w:rPr>
                <w:rFonts w:hint="eastAsia"/>
                <w:lang w:eastAsia="ja-JP"/>
              </w:rPr>
              <w:t>2</w:t>
            </w:r>
            <w:r>
              <w:rPr>
                <w:rFonts w:hint="eastAsia"/>
                <w:lang w:eastAsia="ja-JP"/>
              </w:rPr>
              <w:t>：</w:t>
            </w:r>
            <w:r w:rsidR="001914D6">
              <w:t>22</w:t>
            </w:r>
            <w:r w:rsidR="001914D6">
              <w:t>～</w:t>
            </w:r>
            <w:r w:rsidR="001914D6">
              <w:t>24</w:t>
            </w:r>
            <w:r w:rsidR="001914D6">
              <w:t>歳</w:t>
            </w:r>
          </w:p>
        </w:tc>
      </w:tr>
      <w:tr w:rsidR="00AC7A17" w14:paraId="504DC1DC" w14:textId="77777777">
        <w:tc>
          <w:tcPr>
            <w:tcW w:w="8640" w:type="dxa"/>
          </w:tcPr>
          <w:p w14:paraId="06323CA9" w14:textId="2DF554D8" w:rsidR="00AC7A17" w:rsidRDefault="0091657B">
            <w:r>
              <w:rPr>
                <w:rFonts w:hint="eastAsia"/>
                <w:lang w:eastAsia="ja-JP"/>
              </w:rPr>
              <w:t>3</w:t>
            </w:r>
            <w:r w:rsidR="00DC4D06">
              <w:rPr>
                <w:rFonts w:hint="eastAsia"/>
                <w:lang w:eastAsia="ja-JP"/>
              </w:rPr>
              <w:t>：</w:t>
            </w:r>
            <w:r w:rsidR="001914D6">
              <w:t>25</w:t>
            </w:r>
            <w:r w:rsidR="001914D6">
              <w:t>～</w:t>
            </w:r>
            <w:r w:rsidR="001914D6">
              <w:t>27</w:t>
            </w:r>
            <w:r w:rsidR="001914D6">
              <w:t>歳</w:t>
            </w:r>
          </w:p>
        </w:tc>
      </w:tr>
      <w:tr w:rsidR="00AC7A17" w14:paraId="3E8EDBC9" w14:textId="77777777">
        <w:tc>
          <w:tcPr>
            <w:tcW w:w="8640" w:type="dxa"/>
          </w:tcPr>
          <w:p w14:paraId="5213040A" w14:textId="0B56917A" w:rsidR="00AC7A17" w:rsidRDefault="0091657B">
            <w:r>
              <w:rPr>
                <w:rFonts w:hint="eastAsia"/>
                <w:lang w:eastAsia="ja-JP"/>
              </w:rPr>
              <w:t>4</w:t>
            </w:r>
            <w:r w:rsidR="00DC4D06">
              <w:rPr>
                <w:rFonts w:hint="eastAsia"/>
                <w:lang w:eastAsia="ja-JP"/>
              </w:rPr>
              <w:t>：</w:t>
            </w:r>
            <w:r w:rsidR="001914D6">
              <w:t>28</w:t>
            </w:r>
            <w:r w:rsidR="001914D6">
              <w:t>～</w:t>
            </w:r>
            <w:r w:rsidR="001914D6">
              <w:t>30</w:t>
            </w:r>
            <w:r w:rsidR="001914D6">
              <w:t>歳</w:t>
            </w:r>
          </w:p>
        </w:tc>
      </w:tr>
    </w:tbl>
    <w:p w14:paraId="099273EE" w14:textId="77777777" w:rsidR="00AC7A17" w:rsidRDefault="001914D6">
      <w:r>
        <w:rPr>
          <w:lang w:eastAsia="ja-JP"/>
        </w:rPr>
        <w:br/>
      </w:r>
      <w:r>
        <w:rPr>
          <w:lang w:eastAsia="ja-JP"/>
        </w:rPr>
        <w:t>【</w:t>
      </w:r>
      <w:r>
        <w:rPr>
          <w:lang w:eastAsia="ja-JP"/>
        </w:rPr>
        <w:t>2</w:t>
      </w:r>
      <w:r>
        <w:rPr>
          <w:lang w:eastAsia="ja-JP"/>
        </w:rPr>
        <w:t>．最終学歴を教えてください。</w:t>
      </w:r>
      <w:r>
        <w:t>（</w:t>
      </w:r>
      <w:r>
        <w:t>1</w:t>
      </w:r>
      <w:r>
        <w:t>つ選択）】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8640"/>
      </w:tblGrid>
      <w:tr w:rsidR="00AC7A17" w14:paraId="1C289DB2" w14:textId="77777777">
        <w:tc>
          <w:tcPr>
            <w:tcW w:w="8640" w:type="dxa"/>
          </w:tcPr>
          <w:p w14:paraId="527636FE" w14:textId="37C4BEB5" w:rsidR="00AC7A17" w:rsidRDefault="00DC4D06">
            <w:r>
              <w:rPr>
                <w:rFonts w:hint="eastAsia"/>
                <w:lang w:eastAsia="ja-JP"/>
              </w:rPr>
              <w:t>1</w:t>
            </w:r>
            <w:r>
              <w:rPr>
                <w:rFonts w:hint="eastAsia"/>
                <w:lang w:eastAsia="ja-JP"/>
              </w:rPr>
              <w:t>：</w:t>
            </w:r>
            <w:proofErr w:type="spellStart"/>
            <w:r w:rsidR="001914D6">
              <w:t>高校／高専</w:t>
            </w:r>
            <w:proofErr w:type="spellEnd"/>
          </w:p>
        </w:tc>
      </w:tr>
      <w:tr w:rsidR="00AC7A17" w14:paraId="0BFEF528" w14:textId="77777777">
        <w:tc>
          <w:tcPr>
            <w:tcW w:w="8640" w:type="dxa"/>
          </w:tcPr>
          <w:p w14:paraId="5D366CF6" w14:textId="5C50ED48" w:rsidR="00AC7A17" w:rsidRDefault="00DC4D06">
            <w:r>
              <w:rPr>
                <w:rFonts w:hint="eastAsia"/>
                <w:lang w:eastAsia="ja-JP"/>
              </w:rPr>
              <w:t>2</w:t>
            </w:r>
            <w:r>
              <w:rPr>
                <w:rFonts w:hint="eastAsia"/>
                <w:lang w:eastAsia="ja-JP"/>
              </w:rPr>
              <w:t>：</w:t>
            </w:r>
            <w:r w:rsidR="001914D6">
              <w:t>専門学校</w:t>
            </w:r>
          </w:p>
        </w:tc>
      </w:tr>
      <w:tr w:rsidR="00AC7A17" w14:paraId="2B4163A5" w14:textId="77777777">
        <w:tc>
          <w:tcPr>
            <w:tcW w:w="8640" w:type="dxa"/>
          </w:tcPr>
          <w:p w14:paraId="4F0FC690" w14:textId="11D4F03C" w:rsidR="00AC7A17" w:rsidRDefault="00DC4D06">
            <w:r>
              <w:rPr>
                <w:rFonts w:hint="eastAsia"/>
                <w:lang w:eastAsia="ja-JP"/>
              </w:rPr>
              <w:t>3</w:t>
            </w:r>
            <w:r>
              <w:rPr>
                <w:rFonts w:hint="eastAsia"/>
                <w:lang w:eastAsia="ja-JP"/>
              </w:rPr>
              <w:t>：</w:t>
            </w:r>
            <w:proofErr w:type="spellStart"/>
            <w:r w:rsidR="001914D6">
              <w:t>短大</w:t>
            </w:r>
            <w:proofErr w:type="spellEnd"/>
          </w:p>
        </w:tc>
      </w:tr>
      <w:tr w:rsidR="00AC7A17" w14:paraId="24C90F90" w14:textId="77777777">
        <w:tc>
          <w:tcPr>
            <w:tcW w:w="8640" w:type="dxa"/>
          </w:tcPr>
          <w:p w14:paraId="069888E9" w14:textId="17A84896" w:rsidR="00AC7A17" w:rsidRDefault="00DC4D06">
            <w:r>
              <w:rPr>
                <w:rFonts w:hint="eastAsia"/>
                <w:lang w:eastAsia="ja-JP"/>
              </w:rPr>
              <w:t>4</w:t>
            </w:r>
            <w:r>
              <w:rPr>
                <w:rFonts w:hint="eastAsia"/>
                <w:lang w:eastAsia="ja-JP"/>
              </w:rPr>
              <w:t>：</w:t>
            </w:r>
            <w:proofErr w:type="spellStart"/>
            <w:r w:rsidR="001914D6">
              <w:t>大学</w:t>
            </w:r>
            <w:proofErr w:type="spellEnd"/>
          </w:p>
        </w:tc>
      </w:tr>
      <w:tr w:rsidR="00AC7A17" w14:paraId="13F85C71" w14:textId="77777777">
        <w:tc>
          <w:tcPr>
            <w:tcW w:w="8640" w:type="dxa"/>
          </w:tcPr>
          <w:p w14:paraId="5066D4A3" w14:textId="41EC0851" w:rsidR="00AC7A17" w:rsidRDefault="00DC4D06">
            <w:r>
              <w:rPr>
                <w:rFonts w:hint="eastAsia"/>
                <w:lang w:eastAsia="ja-JP"/>
              </w:rPr>
              <w:t>5</w:t>
            </w:r>
            <w:r>
              <w:rPr>
                <w:rFonts w:hint="eastAsia"/>
                <w:lang w:eastAsia="ja-JP"/>
              </w:rPr>
              <w:t>：</w:t>
            </w:r>
            <w:proofErr w:type="spellStart"/>
            <w:r w:rsidR="001914D6">
              <w:t>大学院</w:t>
            </w:r>
            <w:proofErr w:type="spellEnd"/>
          </w:p>
        </w:tc>
      </w:tr>
    </w:tbl>
    <w:p w14:paraId="39FF0BC1" w14:textId="77777777" w:rsidR="00AC7A17" w:rsidRDefault="001914D6">
      <w:r>
        <w:rPr>
          <w:lang w:eastAsia="ja-JP"/>
        </w:rPr>
        <w:br/>
      </w:r>
      <w:r>
        <w:rPr>
          <w:lang w:eastAsia="ja-JP"/>
        </w:rPr>
        <w:t>【</w:t>
      </w:r>
      <w:r>
        <w:rPr>
          <w:lang w:eastAsia="ja-JP"/>
        </w:rPr>
        <w:t>3</w:t>
      </w:r>
      <w:r>
        <w:rPr>
          <w:lang w:eastAsia="ja-JP"/>
        </w:rPr>
        <w:t>．現在勤務している市内企業の業種を教えてください。</w:t>
      </w:r>
      <w:r>
        <w:t>（</w:t>
      </w:r>
      <w:proofErr w:type="spellStart"/>
      <w:r>
        <w:t>該当するもの</w:t>
      </w:r>
      <w:proofErr w:type="spellEnd"/>
      <w:r>
        <w:t>）】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8640"/>
      </w:tblGrid>
      <w:tr w:rsidR="00AC7A17" w14:paraId="365C51EB" w14:textId="77777777">
        <w:tc>
          <w:tcPr>
            <w:tcW w:w="8640" w:type="dxa"/>
          </w:tcPr>
          <w:p w14:paraId="0872C781" w14:textId="34AD0D9B" w:rsidR="00AC7A17" w:rsidRDefault="00DC4D06">
            <w:r>
              <w:rPr>
                <w:rFonts w:hint="eastAsia"/>
                <w:lang w:eastAsia="ja-JP"/>
              </w:rPr>
              <w:t>1</w:t>
            </w:r>
            <w:r>
              <w:rPr>
                <w:rFonts w:hint="eastAsia"/>
                <w:lang w:eastAsia="ja-JP"/>
              </w:rPr>
              <w:t>：</w:t>
            </w:r>
            <w:proofErr w:type="spellStart"/>
            <w:r w:rsidR="001914D6">
              <w:t>製造業</w:t>
            </w:r>
            <w:proofErr w:type="spellEnd"/>
          </w:p>
        </w:tc>
      </w:tr>
      <w:tr w:rsidR="00AC7A17" w14:paraId="5F885B42" w14:textId="77777777">
        <w:tc>
          <w:tcPr>
            <w:tcW w:w="8640" w:type="dxa"/>
          </w:tcPr>
          <w:p w14:paraId="0EBF64BD" w14:textId="59CD467A" w:rsidR="00AC7A17" w:rsidRDefault="00DC4D06">
            <w:r>
              <w:rPr>
                <w:rFonts w:hint="eastAsia"/>
                <w:lang w:eastAsia="ja-JP"/>
              </w:rPr>
              <w:t>2</w:t>
            </w:r>
            <w:r>
              <w:rPr>
                <w:rFonts w:hint="eastAsia"/>
                <w:lang w:eastAsia="ja-JP"/>
              </w:rPr>
              <w:t>：</w:t>
            </w:r>
            <w:proofErr w:type="spellStart"/>
            <w:r w:rsidR="001914D6">
              <w:t>サービス業</w:t>
            </w:r>
            <w:proofErr w:type="spellEnd"/>
          </w:p>
        </w:tc>
      </w:tr>
      <w:tr w:rsidR="00AC7A17" w14:paraId="67AC5DB6" w14:textId="77777777">
        <w:tc>
          <w:tcPr>
            <w:tcW w:w="8640" w:type="dxa"/>
          </w:tcPr>
          <w:p w14:paraId="0D21E073" w14:textId="5B47CDBE" w:rsidR="00AC7A17" w:rsidRDefault="00DC4D06">
            <w:r>
              <w:rPr>
                <w:rFonts w:hint="eastAsia"/>
                <w:lang w:eastAsia="ja-JP"/>
              </w:rPr>
              <w:t>3</w:t>
            </w:r>
            <w:r>
              <w:rPr>
                <w:rFonts w:hint="eastAsia"/>
                <w:lang w:eastAsia="ja-JP"/>
              </w:rPr>
              <w:t>：</w:t>
            </w:r>
            <w:proofErr w:type="spellStart"/>
            <w:r w:rsidR="001914D6">
              <w:t>小売業</w:t>
            </w:r>
            <w:proofErr w:type="spellEnd"/>
          </w:p>
        </w:tc>
      </w:tr>
      <w:tr w:rsidR="00AC7A17" w14:paraId="7C3698CE" w14:textId="77777777">
        <w:tc>
          <w:tcPr>
            <w:tcW w:w="8640" w:type="dxa"/>
          </w:tcPr>
          <w:p w14:paraId="5A940953" w14:textId="1F5F2D03" w:rsidR="00AC7A17" w:rsidRDefault="00DC4D0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4</w:t>
            </w:r>
            <w:r>
              <w:rPr>
                <w:rFonts w:hint="eastAsia"/>
                <w:lang w:eastAsia="ja-JP"/>
              </w:rPr>
              <w:t>：</w:t>
            </w:r>
            <w:proofErr w:type="spellStart"/>
            <w:r w:rsidR="001914D6">
              <w:t>金融業</w:t>
            </w:r>
            <w:proofErr w:type="spellEnd"/>
          </w:p>
        </w:tc>
      </w:tr>
      <w:tr w:rsidR="00AC7A17" w14:paraId="37C6880E" w14:textId="77777777">
        <w:tc>
          <w:tcPr>
            <w:tcW w:w="8640" w:type="dxa"/>
          </w:tcPr>
          <w:p w14:paraId="55910701" w14:textId="04714354" w:rsidR="00AC7A17" w:rsidRDefault="00DC4D06">
            <w:r>
              <w:rPr>
                <w:rFonts w:hint="eastAsia"/>
                <w:lang w:eastAsia="ja-JP"/>
              </w:rPr>
              <w:t>5</w:t>
            </w:r>
            <w:r>
              <w:rPr>
                <w:rFonts w:hint="eastAsia"/>
                <w:lang w:eastAsia="ja-JP"/>
              </w:rPr>
              <w:t>：</w:t>
            </w:r>
            <w:proofErr w:type="spellStart"/>
            <w:r w:rsidR="001914D6">
              <w:t>医療・福祉・教育</w:t>
            </w:r>
            <w:proofErr w:type="spellEnd"/>
          </w:p>
        </w:tc>
      </w:tr>
      <w:tr w:rsidR="00AC7A17" w14:paraId="7DBBDD4A" w14:textId="77777777">
        <w:tc>
          <w:tcPr>
            <w:tcW w:w="8640" w:type="dxa"/>
          </w:tcPr>
          <w:p w14:paraId="565E60FE" w14:textId="2CFCA01B" w:rsidR="00AC7A17" w:rsidRDefault="00DC4D06">
            <w:r>
              <w:rPr>
                <w:rFonts w:hint="eastAsia"/>
                <w:lang w:eastAsia="ja-JP"/>
              </w:rPr>
              <w:t>6</w:t>
            </w:r>
            <w:r>
              <w:rPr>
                <w:rFonts w:hint="eastAsia"/>
                <w:lang w:eastAsia="ja-JP"/>
              </w:rPr>
              <w:t>：</w:t>
            </w:r>
            <w:proofErr w:type="spellStart"/>
            <w:r w:rsidR="001914D6">
              <w:t>インフラ関連</w:t>
            </w:r>
            <w:proofErr w:type="spellEnd"/>
          </w:p>
        </w:tc>
      </w:tr>
      <w:tr w:rsidR="00AC7A17" w14:paraId="558A8ACD" w14:textId="77777777">
        <w:tc>
          <w:tcPr>
            <w:tcW w:w="8640" w:type="dxa"/>
          </w:tcPr>
          <w:p w14:paraId="2B256B1A" w14:textId="07758096" w:rsidR="00AC7A17" w:rsidRDefault="00DC4D0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7</w:t>
            </w:r>
            <w:r>
              <w:rPr>
                <w:rFonts w:hint="eastAsia"/>
                <w:lang w:eastAsia="ja-JP"/>
              </w:rPr>
              <w:t>：</w:t>
            </w:r>
            <w:r w:rsidR="001914D6">
              <w:rPr>
                <w:lang w:eastAsia="ja-JP"/>
              </w:rPr>
              <w:t>その他（　　　　）</w:t>
            </w:r>
          </w:p>
        </w:tc>
      </w:tr>
    </w:tbl>
    <w:p w14:paraId="3EFBC9D1" w14:textId="77777777" w:rsidR="00AC7A17" w:rsidRDefault="001914D6">
      <w:r>
        <w:rPr>
          <w:lang w:eastAsia="ja-JP"/>
        </w:rPr>
        <w:br/>
      </w:r>
      <w:r>
        <w:rPr>
          <w:lang w:eastAsia="ja-JP"/>
        </w:rPr>
        <w:t>【</w:t>
      </w:r>
      <w:r>
        <w:rPr>
          <w:lang w:eastAsia="ja-JP"/>
        </w:rPr>
        <w:t>4</w:t>
      </w:r>
      <w:r>
        <w:rPr>
          <w:lang w:eastAsia="ja-JP"/>
        </w:rPr>
        <w:t>．本市の奨学金返還支援制度をどのように知りましたか。</w:t>
      </w:r>
      <w:r>
        <w:t>（</w:t>
      </w:r>
      <w:proofErr w:type="spellStart"/>
      <w:r>
        <w:t>複数選択可</w:t>
      </w:r>
      <w:proofErr w:type="spellEnd"/>
      <w:r>
        <w:t>）】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8640"/>
      </w:tblGrid>
      <w:tr w:rsidR="00AC7A17" w14:paraId="5634E64E" w14:textId="77777777">
        <w:tc>
          <w:tcPr>
            <w:tcW w:w="8640" w:type="dxa"/>
          </w:tcPr>
          <w:p w14:paraId="5C7A2D9E" w14:textId="37B4FACB" w:rsidR="00AC7A17" w:rsidRDefault="00DC4D06">
            <w:r>
              <w:rPr>
                <w:rFonts w:hint="eastAsia"/>
                <w:lang w:eastAsia="ja-JP"/>
              </w:rPr>
              <w:t>1</w:t>
            </w:r>
            <w:r>
              <w:rPr>
                <w:rFonts w:hint="eastAsia"/>
                <w:lang w:eastAsia="ja-JP"/>
              </w:rPr>
              <w:t>：</w:t>
            </w:r>
            <w:proofErr w:type="spellStart"/>
            <w:r w:rsidR="001914D6">
              <w:t>市のホームページ</w:t>
            </w:r>
            <w:proofErr w:type="spellEnd"/>
          </w:p>
        </w:tc>
      </w:tr>
      <w:tr w:rsidR="00AC7A17" w14:paraId="71B026E9" w14:textId="77777777">
        <w:tc>
          <w:tcPr>
            <w:tcW w:w="8640" w:type="dxa"/>
          </w:tcPr>
          <w:p w14:paraId="46742B5B" w14:textId="235EE7B7" w:rsidR="00AC7A17" w:rsidRDefault="00DC4D06">
            <w:r>
              <w:rPr>
                <w:rFonts w:hint="eastAsia"/>
                <w:lang w:eastAsia="ja-JP"/>
              </w:rPr>
              <w:t>2</w:t>
            </w:r>
            <w:r>
              <w:rPr>
                <w:rFonts w:hint="eastAsia"/>
                <w:lang w:eastAsia="ja-JP"/>
              </w:rPr>
              <w:t>：</w:t>
            </w:r>
            <w:proofErr w:type="spellStart"/>
            <w:r w:rsidR="001914D6">
              <w:t>市広報紙</w:t>
            </w:r>
            <w:proofErr w:type="spellEnd"/>
          </w:p>
        </w:tc>
      </w:tr>
      <w:tr w:rsidR="00AC7A17" w14:paraId="3EBC1076" w14:textId="77777777">
        <w:tc>
          <w:tcPr>
            <w:tcW w:w="8640" w:type="dxa"/>
          </w:tcPr>
          <w:p w14:paraId="0DD1A538" w14:textId="226F9064" w:rsidR="00AC7A17" w:rsidRDefault="00DC4D0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3</w:t>
            </w:r>
            <w:r>
              <w:rPr>
                <w:rFonts w:hint="eastAsia"/>
                <w:lang w:eastAsia="ja-JP"/>
              </w:rPr>
              <w:t>：</w:t>
            </w:r>
            <w:r w:rsidR="001914D6">
              <w:rPr>
                <w:lang w:eastAsia="ja-JP"/>
              </w:rPr>
              <w:t>学校（進路指導・キャリアセンター</w:t>
            </w:r>
            <w:r w:rsidR="006D0C48">
              <w:rPr>
                <w:rFonts w:hint="eastAsia"/>
                <w:lang w:eastAsia="ja-JP"/>
              </w:rPr>
              <w:t>など</w:t>
            </w:r>
            <w:r w:rsidR="001914D6">
              <w:rPr>
                <w:lang w:eastAsia="ja-JP"/>
              </w:rPr>
              <w:t>）</w:t>
            </w:r>
          </w:p>
        </w:tc>
      </w:tr>
      <w:tr w:rsidR="00AC7A17" w14:paraId="08B6B49C" w14:textId="77777777">
        <w:tc>
          <w:tcPr>
            <w:tcW w:w="8640" w:type="dxa"/>
          </w:tcPr>
          <w:p w14:paraId="4FD064C5" w14:textId="3B28A4BF" w:rsidR="00AC7A17" w:rsidRDefault="00DC4D06">
            <w:r>
              <w:rPr>
                <w:rFonts w:hint="eastAsia"/>
                <w:lang w:eastAsia="ja-JP"/>
              </w:rPr>
              <w:t>4</w:t>
            </w:r>
            <w:r>
              <w:rPr>
                <w:rFonts w:hint="eastAsia"/>
                <w:lang w:eastAsia="ja-JP"/>
              </w:rPr>
              <w:t>：</w:t>
            </w:r>
            <w:proofErr w:type="spellStart"/>
            <w:r w:rsidR="001914D6">
              <w:t>勤務先</w:t>
            </w:r>
            <w:proofErr w:type="spellEnd"/>
          </w:p>
        </w:tc>
      </w:tr>
      <w:tr w:rsidR="00AC7A17" w14:paraId="56B9CFC8" w14:textId="77777777">
        <w:tc>
          <w:tcPr>
            <w:tcW w:w="8640" w:type="dxa"/>
          </w:tcPr>
          <w:p w14:paraId="643B6C62" w14:textId="069A761F" w:rsidR="00AC7A17" w:rsidRDefault="00DC4D06">
            <w:r>
              <w:rPr>
                <w:rFonts w:hint="eastAsia"/>
                <w:lang w:eastAsia="ja-JP"/>
              </w:rPr>
              <w:t>5</w:t>
            </w:r>
            <w:r>
              <w:rPr>
                <w:rFonts w:hint="eastAsia"/>
                <w:lang w:eastAsia="ja-JP"/>
              </w:rPr>
              <w:t>：</w:t>
            </w:r>
            <w:proofErr w:type="spellStart"/>
            <w:r w:rsidR="001914D6">
              <w:t>SNS</w:t>
            </w:r>
            <w:r w:rsidR="001914D6">
              <w:t>（</w:t>
            </w:r>
            <w:r w:rsidR="001914D6">
              <w:t>Instagram</w:t>
            </w:r>
            <w:r w:rsidR="001914D6">
              <w:t>、</w:t>
            </w:r>
            <w:r w:rsidR="001914D6">
              <w:t>X</w:t>
            </w:r>
            <w:proofErr w:type="spellEnd"/>
            <w:r w:rsidR="006D0C48">
              <w:rPr>
                <w:rFonts w:hint="eastAsia"/>
                <w:lang w:eastAsia="ja-JP"/>
              </w:rPr>
              <w:t>など</w:t>
            </w:r>
            <w:r w:rsidR="001914D6">
              <w:t>）</w:t>
            </w:r>
          </w:p>
        </w:tc>
      </w:tr>
      <w:tr w:rsidR="00AC7A17" w14:paraId="0AB91483" w14:textId="77777777">
        <w:tc>
          <w:tcPr>
            <w:tcW w:w="8640" w:type="dxa"/>
          </w:tcPr>
          <w:p w14:paraId="3164FFE0" w14:textId="5F338227" w:rsidR="00AC7A17" w:rsidRDefault="00DC4D06">
            <w:r>
              <w:rPr>
                <w:rFonts w:hint="eastAsia"/>
                <w:lang w:eastAsia="ja-JP"/>
              </w:rPr>
              <w:t>6</w:t>
            </w:r>
            <w:r>
              <w:rPr>
                <w:rFonts w:hint="eastAsia"/>
                <w:lang w:eastAsia="ja-JP"/>
              </w:rPr>
              <w:t>：</w:t>
            </w:r>
            <w:proofErr w:type="spellStart"/>
            <w:r w:rsidR="001914D6">
              <w:t>家族・友人</w:t>
            </w:r>
            <w:proofErr w:type="spellEnd"/>
          </w:p>
        </w:tc>
      </w:tr>
      <w:tr w:rsidR="00AC7A17" w14:paraId="3DC30FE0" w14:textId="77777777">
        <w:tc>
          <w:tcPr>
            <w:tcW w:w="8640" w:type="dxa"/>
          </w:tcPr>
          <w:p w14:paraId="79549AC9" w14:textId="416C102E" w:rsidR="00AC7A17" w:rsidRDefault="00DC4D0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7</w:t>
            </w:r>
            <w:r>
              <w:rPr>
                <w:rFonts w:hint="eastAsia"/>
                <w:lang w:eastAsia="ja-JP"/>
              </w:rPr>
              <w:t>：</w:t>
            </w:r>
            <w:r w:rsidR="001914D6">
              <w:rPr>
                <w:lang w:eastAsia="ja-JP"/>
              </w:rPr>
              <w:t>その他（　　　　）</w:t>
            </w:r>
          </w:p>
        </w:tc>
      </w:tr>
    </w:tbl>
    <w:p w14:paraId="21DB8055" w14:textId="77777777" w:rsidR="006D0C48" w:rsidRDefault="006D0C48">
      <w:pPr>
        <w:rPr>
          <w:lang w:eastAsia="ja-JP"/>
        </w:rPr>
      </w:pPr>
    </w:p>
    <w:p w14:paraId="7F44CBC7" w14:textId="1C952C91" w:rsidR="00AC7A17" w:rsidRDefault="001914D6">
      <w:pPr>
        <w:rPr>
          <w:lang w:eastAsia="ja-JP"/>
        </w:rPr>
      </w:pPr>
      <w:r>
        <w:rPr>
          <w:lang w:eastAsia="ja-JP"/>
        </w:rPr>
        <w:lastRenderedPageBreak/>
        <w:t>【</w:t>
      </w:r>
      <w:r>
        <w:rPr>
          <w:lang w:eastAsia="ja-JP"/>
        </w:rPr>
        <w:t>5</w:t>
      </w:r>
      <w:r>
        <w:rPr>
          <w:lang w:eastAsia="ja-JP"/>
        </w:rPr>
        <w:t>．この制度の存在は、あなたの就職先の選択に影響しましたか。（</w:t>
      </w:r>
      <w:r>
        <w:rPr>
          <w:lang w:eastAsia="ja-JP"/>
        </w:rPr>
        <w:t>1</w:t>
      </w:r>
      <w:r>
        <w:rPr>
          <w:lang w:eastAsia="ja-JP"/>
        </w:rPr>
        <w:t>つ選択）】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8640"/>
      </w:tblGrid>
      <w:tr w:rsidR="00AC7A17" w14:paraId="0154DFF5" w14:textId="77777777">
        <w:tc>
          <w:tcPr>
            <w:tcW w:w="8640" w:type="dxa"/>
          </w:tcPr>
          <w:p w14:paraId="0D4A9578" w14:textId="382C4AB5" w:rsidR="00AC7A17" w:rsidRDefault="00DC4D0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1</w:t>
            </w:r>
            <w:r>
              <w:rPr>
                <w:rFonts w:hint="eastAsia"/>
                <w:lang w:eastAsia="ja-JP"/>
              </w:rPr>
              <w:t>：</w:t>
            </w:r>
            <w:r w:rsidR="001914D6">
              <w:rPr>
                <w:lang w:eastAsia="ja-JP"/>
              </w:rPr>
              <w:t>大きく影響した（市内就職の決め手になった）</w:t>
            </w:r>
          </w:p>
        </w:tc>
      </w:tr>
      <w:tr w:rsidR="00AC7A17" w14:paraId="68C6E5D4" w14:textId="77777777">
        <w:tc>
          <w:tcPr>
            <w:tcW w:w="8640" w:type="dxa"/>
          </w:tcPr>
          <w:p w14:paraId="302078CC" w14:textId="2015DE1C" w:rsidR="00AC7A17" w:rsidRDefault="00DC4D06">
            <w:r>
              <w:rPr>
                <w:rFonts w:hint="eastAsia"/>
                <w:lang w:eastAsia="ja-JP"/>
              </w:rPr>
              <w:t>2</w:t>
            </w:r>
            <w:r>
              <w:rPr>
                <w:rFonts w:hint="eastAsia"/>
                <w:lang w:eastAsia="ja-JP"/>
              </w:rPr>
              <w:t>：</w:t>
            </w:r>
            <w:proofErr w:type="spellStart"/>
            <w:r w:rsidR="001914D6">
              <w:t>少し影響した</w:t>
            </w:r>
            <w:proofErr w:type="spellEnd"/>
          </w:p>
        </w:tc>
      </w:tr>
      <w:tr w:rsidR="00AC7A17" w14:paraId="107501BC" w14:textId="77777777">
        <w:tc>
          <w:tcPr>
            <w:tcW w:w="8640" w:type="dxa"/>
          </w:tcPr>
          <w:p w14:paraId="316BD271" w14:textId="0EE4BC6E" w:rsidR="00AC7A17" w:rsidRDefault="00DC4D0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3</w:t>
            </w:r>
            <w:r>
              <w:rPr>
                <w:rFonts w:hint="eastAsia"/>
                <w:lang w:eastAsia="ja-JP"/>
              </w:rPr>
              <w:t>：</w:t>
            </w:r>
            <w:r w:rsidR="001914D6">
              <w:rPr>
                <w:lang w:eastAsia="ja-JP"/>
              </w:rPr>
              <w:t>ほとんど影響していない</w:t>
            </w:r>
          </w:p>
        </w:tc>
      </w:tr>
      <w:tr w:rsidR="00AC7A17" w14:paraId="17D1FCEE" w14:textId="77777777">
        <w:tc>
          <w:tcPr>
            <w:tcW w:w="8640" w:type="dxa"/>
          </w:tcPr>
          <w:p w14:paraId="73D0441D" w14:textId="12A5B155" w:rsidR="00AC7A17" w:rsidRDefault="00DC4D0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4</w:t>
            </w:r>
            <w:r>
              <w:rPr>
                <w:rFonts w:hint="eastAsia"/>
                <w:lang w:eastAsia="ja-JP"/>
              </w:rPr>
              <w:t>：</w:t>
            </w:r>
            <w:r w:rsidR="001914D6">
              <w:rPr>
                <w:lang w:eastAsia="ja-JP"/>
              </w:rPr>
              <w:t>全く影響していない</w:t>
            </w:r>
          </w:p>
        </w:tc>
      </w:tr>
    </w:tbl>
    <w:p w14:paraId="6DE0FB9E" w14:textId="77777777" w:rsidR="00AC7A17" w:rsidRDefault="001914D6">
      <w:r>
        <w:rPr>
          <w:lang w:eastAsia="ja-JP"/>
        </w:rPr>
        <w:br/>
      </w:r>
      <w:r>
        <w:rPr>
          <w:lang w:eastAsia="ja-JP"/>
        </w:rPr>
        <w:t>【</w:t>
      </w:r>
      <w:r>
        <w:rPr>
          <w:lang w:eastAsia="ja-JP"/>
        </w:rPr>
        <w:t>6</w:t>
      </w:r>
      <w:r>
        <w:rPr>
          <w:lang w:eastAsia="ja-JP"/>
        </w:rPr>
        <w:t>．この制度の存在は、市内に住み続ける意欲に影響しましたか。</w:t>
      </w:r>
      <w:r>
        <w:t>（</w:t>
      </w:r>
      <w:r>
        <w:t>1</w:t>
      </w:r>
      <w:r>
        <w:t>つ選択）】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8640"/>
      </w:tblGrid>
      <w:tr w:rsidR="00AC7A17" w14:paraId="0B1C08A9" w14:textId="77777777">
        <w:tc>
          <w:tcPr>
            <w:tcW w:w="8640" w:type="dxa"/>
          </w:tcPr>
          <w:p w14:paraId="6B21CF56" w14:textId="6C03B66C" w:rsidR="00AC7A17" w:rsidRDefault="00DC4D06">
            <w:r>
              <w:rPr>
                <w:rFonts w:hint="eastAsia"/>
                <w:lang w:eastAsia="ja-JP"/>
              </w:rPr>
              <w:t>1</w:t>
            </w:r>
            <w:r>
              <w:rPr>
                <w:rFonts w:hint="eastAsia"/>
                <w:lang w:eastAsia="ja-JP"/>
              </w:rPr>
              <w:t>：</w:t>
            </w:r>
            <w:proofErr w:type="spellStart"/>
            <w:r w:rsidR="001914D6">
              <w:t>大きく影響した</w:t>
            </w:r>
            <w:proofErr w:type="spellEnd"/>
          </w:p>
        </w:tc>
      </w:tr>
      <w:tr w:rsidR="00AC7A17" w14:paraId="01E91A60" w14:textId="77777777">
        <w:tc>
          <w:tcPr>
            <w:tcW w:w="8640" w:type="dxa"/>
          </w:tcPr>
          <w:p w14:paraId="4D84FCF5" w14:textId="6966A6BE" w:rsidR="00AC7A17" w:rsidRDefault="00DC4D06">
            <w:r>
              <w:rPr>
                <w:rFonts w:hint="eastAsia"/>
                <w:lang w:eastAsia="ja-JP"/>
              </w:rPr>
              <w:t>2</w:t>
            </w:r>
            <w:r>
              <w:rPr>
                <w:rFonts w:hint="eastAsia"/>
                <w:lang w:eastAsia="ja-JP"/>
              </w:rPr>
              <w:t>：</w:t>
            </w:r>
            <w:proofErr w:type="spellStart"/>
            <w:r w:rsidR="001914D6">
              <w:t>少し影響した</w:t>
            </w:r>
            <w:proofErr w:type="spellEnd"/>
          </w:p>
        </w:tc>
      </w:tr>
      <w:tr w:rsidR="00AC7A17" w14:paraId="763C0413" w14:textId="77777777">
        <w:tc>
          <w:tcPr>
            <w:tcW w:w="8640" w:type="dxa"/>
          </w:tcPr>
          <w:p w14:paraId="66A58068" w14:textId="20923333" w:rsidR="00AC7A17" w:rsidRDefault="00DC4D0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3</w:t>
            </w:r>
            <w:r>
              <w:rPr>
                <w:rFonts w:hint="eastAsia"/>
                <w:lang w:eastAsia="ja-JP"/>
              </w:rPr>
              <w:t>：</w:t>
            </w:r>
            <w:r w:rsidR="001914D6">
              <w:rPr>
                <w:lang w:eastAsia="ja-JP"/>
              </w:rPr>
              <w:t>ほとんど影響していない</w:t>
            </w:r>
          </w:p>
        </w:tc>
      </w:tr>
      <w:tr w:rsidR="00AC7A17" w14:paraId="69F6784F" w14:textId="77777777">
        <w:tc>
          <w:tcPr>
            <w:tcW w:w="8640" w:type="dxa"/>
          </w:tcPr>
          <w:p w14:paraId="77754C21" w14:textId="18CC3553" w:rsidR="00AC7A17" w:rsidRDefault="00DC4D0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4</w:t>
            </w:r>
            <w:r>
              <w:rPr>
                <w:rFonts w:hint="eastAsia"/>
                <w:lang w:eastAsia="ja-JP"/>
              </w:rPr>
              <w:t>：</w:t>
            </w:r>
            <w:r w:rsidR="001914D6">
              <w:rPr>
                <w:lang w:eastAsia="ja-JP"/>
              </w:rPr>
              <w:t>全く影響していない</w:t>
            </w:r>
          </w:p>
        </w:tc>
      </w:tr>
    </w:tbl>
    <w:p w14:paraId="2F726550" w14:textId="77777777" w:rsidR="00AC7A17" w:rsidRDefault="001914D6">
      <w:r>
        <w:rPr>
          <w:lang w:eastAsia="ja-JP"/>
        </w:rPr>
        <w:br/>
      </w:r>
      <w:r>
        <w:rPr>
          <w:lang w:eastAsia="ja-JP"/>
        </w:rPr>
        <w:t>【</w:t>
      </w:r>
      <w:r>
        <w:rPr>
          <w:lang w:eastAsia="ja-JP"/>
        </w:rPr>
        <w:t>7</w:t>
      </w:r>
      <w:r>
        <w:rPr>
          <w:lang w:eastAsia="ja-JP"/>
        </w:rPr>
        <w:t>．奨学金返還支援制度を利用した主な理由は何ですか。</w:t>
      </w:r>
      <w:r>
        <w:t>（</w:t>
      </w:r>
      <w:proofErr w:type="spellStart"/>
      <w:r>
        <w:t>複数選択可</w:t>
      </w:r>
      <w:proofErr w:type="spellEnd"/>
      <w:r>
        <w:t>）】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8640"/>
      </w:tblGrid>
      <w:tr w:rsidR="00AC7A17" w14:paraId="30B2393E" w14:textId="77777777">
        <w:tc>
          <w:tcPr>
            <w:tcW w:w="8640" w:type="dxa"/>
          </w:tcPr>
          <w:p w14:paraId="52A57625" w14:textId="30C14D56" w:rsidR="00AC7A17" w:rsidRDefault="00DC4D0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1</w:t>
            </w:r>
            <w:r>
              <w:rPr>
                <w:rFonts w:hint="eastAsia"/>
                <w:lang w:eastAsia="ja-JP"/>
              </w:rPr>
              <w:t>：</w:t>
            </w:r>
            <w:r w:rsidR="001914D6">
              <w:rPr>
                <w:lang w:eastAsia="ja-JP"/>
              </w:rPr>
              <w:t>奨学金返還の負担を軽減したい</w:t>
            </w:r>
          </w:p>
        </w:tc>
      </w:tr>
      <w:tr w:rsidR="00AC7A17" w14:paraId="0F541B0F" w14:textId="77777777">
        <w:tc>
          <w:tcPr>
            <w:tcW w:w="8640" w:type="dxa"/>
          </w:tcPr>
          <w:p w14:paraId="404AC428" w14:textId="22963E59" w:rsidR="00AC7A17" w:rsidRDefault="00DC4D0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2</w:t>
            </w:r>
            <w:r>
              <w:rPr>
                <w:rFonts w:hint="eastAsia"/>
                <w:lang w:eastAsia="ja-JP"/>
              </w:rPr>
              <w:t>：</w:t>
            </w:r>
            <w:r w:rsidR="001914D6">
              <w:rPr>
                <w:lang w:eastAsia="ja-JP"/>
              </w:rPr>
              <w:t>市内で働き続ける後押しになる</w:t>
            </w:r>
          </w:p>
        </w:tc>
      </w:tr>
      <w:tr w:rsidR="00AC7A17" w14:paraId="6FBE7908" w14:textId="77777777">
        <w:tc>
          <w:tcPr>
            <w:tcW w:w="8640" w:type="dxa"/>
          </w:tcPr>
          <w:p w14:paraId="289ED0D6" w14:textId="7724FE3A" w:rsidR="00AC7A17" w:rsidRDefault="00DC4D0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3</w:t>
            </w:r>
            <w:r>
              <w:rPr>
                <w:rFonts w:hint="eastAsia"/>
                <w:lang w:eastAsia="ja-JP"/>
              </w:rPr>
              <w:t>：</w:t>
            </w:r>
            <w:r w:rsidR="001914D6">
              <w:rPr>
                <w:lang w:eastAsia="ja-JP"/>
              </w:rPr>
              <w:t>定住を考えているため</w:t>
            </w:r>
          </w:p>
        </w:tc>
      </w:tr>
      <w:tr w:rsidR="00AC7A17" w14:paraId="2B718595" w14:textId="77777777">
        <w:tc>
          <w:tcPr>
            <w:tcW w:w="8640" w:type="dxa"/>
          </w:tcPr>
          <w:p w14:paraId="79361932" w14:textId="6D9360EF" w:rsidR="00AC7A17" w:rsidRDefault="00DC4D0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4</w:t>
            </w:r>
            <w:r>
              <w:rPr>
                <w:rFonts w:hint="eastAsia"/>
                <w:lang w:eastAsia="ja-JP"/>
              </w:rPr>
              <w:t>：</w:t>
            </w:r>
            <w:r w:rsidR="001914D6">
              <w:rPr>
                <w:lang w:eastAsia="ja-JP"/>
              </w:rPr>
              <w:t>勤務先に勧められたため</w:t>
            </w:r>
          </w:p>
        </w:tc>
      </w:tr>
      <w:tr w:rsidR="00AC7A17" w14:paraId="52566BAB" w14:textId="77777777">
        <w:tc>
          <w:tcPr>
            <w:tcW w:w="8640" w:type="dxa"/>
          </w:tcPr>
          <w:p w14:paraId="3D1E66B1" w14:textId="75186E32" w:rsidR="00AC7A17" w:rsidRDefault="00DC4D0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5</w:t>
            </w:r>
            <w:r>
              <w:rPr>
                <w:rFonts w:hint="eastAsia"/>
                <w:lang w:eastAsia="ja-JP"/>
              </w:rPr>
              <w:t>：</w:t>
            </w:r>
            <w:r w:rsidR="001914D6">
              <w:rPr>
                <w:lang w:eastAsia="ja-JP"/>
              </w:rPr>
              <w:t>その他（　　　　）</w:t>
            </w:r>
          </w:p>
        </w:tc>
      </w:tr>
    </w:tbl>
    <w:p w14:paraId="586D5104" w14:textId="77777777" w:rsidR="00AC7A17" w:rsidRDefault="001914D6">
      <w:r>
        <w:rPr>
          <w:lang w:eastAsia="ja-JP"/>
        </w:rPr>
        <w:br/>
      </w:r>
      <w:r>
        <w:rPr>
          <w:lang w:eastAsia="ja-JP"/>
        </w:rPr>
        <w:t>【</w:t>
      </w:r>
      <w:r>
        <w:rPr>
          <w:lang w:eastAsia="ja-JP"/>
        </w:rPr>
        <w:t>8</w:t>
      </w:r>
      <w:r>
        <w:rPr>
          <w:lang w:eastAsia="ja-JP"/>
        </w:rPr>
        <w:t>．この制度を利用することで、どのような効果を感じますか。</w:t>
      </w:r>
      <w:r>
        <w:t>（</w:t>
      </w:r>
      <w:proofErr w:type="spellStart"/>
      <w:r>
        <w:t>複数選択可</w:t>
      </w:r>
      <w:proofErr w:type="spellEnd"/>
      <w:r>
        <w:t>）】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8640"/>
      </w:tblGrid>
      <w:tr w:rsidR="00AC7A17" w14:paraId="02BF2B9E" w14:textId="77777777">
        <w:tc>
          <w:tcPr>
            <w:tcW w:w="8640" w:type="dxa"/>
          </w:tcPr>
          <w:p w14:paraId="74C9F4BF" w14:textId="755CE2CE" w:rsidR="00AC7A17" w:rsidRDefault="00DC4D0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1</w:t>
            </w:r>
            <w:r>
              <w:rPr>
                <w:rFonts w:hint="eastAsia"/>
                <w:lang w:eastAsia="ja-JP"/>
              </w:rPr>
              <w:t>：</w:t>
            </w:r>
            <w:r w:rsidR="001914D6">
              <w:rPr>
                <w:lang w:eastAsia="ja-JP"/>
              </w:rPr>
              <w:t>経済的な安心感が得られた</w:t>
            </w:r>
          </w:p>
        </w:tc>
      </w:tr>
      <w:tr w:rsidR="00AC7A17" w14:paraId="3B8E9C4B" w14:textId="77777777">
        <w:tc>
          <w:tcPr>
            <w:tcW w:w="8640" w:type="dxa"/>
          </w:tcPr>
          <w:p w14:paraId="7AF8F2FC" w14:textId="6F824806" w:rsidR="00AC7A17" w:rsidRDefault="00DC4D0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2</w:t>
            </w:r>
            <w:r>
              <w:rPr>
                <w:rFonts w:hint="eastAsia"/>
                <w:lang w:eastAsia="ja-JP"/>
              </w:rPr>
              <w:t>：</w:t>
            </w:r>
            <w:r w:rsidR="001914D6">
              <w:rPr>
                <w:lang w:eastAsia="ja-JP"/>
              </w:rPr>
              <w:t>生活や貯蓄に余裕ができた</w:t>
            </w:r>
          </w:p>
        </w:tc>
      </w:tr>
      <w:tr w:rsidR="00AC7A17" w14:paraId="76C0B044" w14:textId="77777777">
        <w:tc>
          <w:tcPr>
            <w:tcW w:w="8640" w:type="dxa"/>
          </w:tcPr>
          <w:p w14:paraId="690EC5A1" w14:textId="0E5D9C3C" w:rsidR="00AC7A17" w:rsidRDefault="00DC4D0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3</w:t>
            </w:r>
            <w:r>
              <w:rPr>
                <w:rFonts w:hint="eastAsia"/>
                <w:lang w:eastAsia="ja-JP"/>
              </w:rPr>
              <w:t>：</w:t>
            </w:r>
            <w:r w:rsidR="001914D6">
              <w:rPr>
                <w:lang w:eastAsia="ja-JP"/>
              </w:rPr>
              <w:t>市内に住み続ける意欲が高まった</w:t>
            </w:r>
          </w:p>
        </w:tc>
      </w:tr>
      <w:tr w:rsidR="00AC7A17" w14:paraId="2F24E200" w14:textId="77777777">
        <w:tc>
          <w:tcPr>
            <w:tcW w:w="8640" w:type="dxa"/>
          </w:tcPr>
          <w:p w14:paraId="5937076E" w14:textId="48C8DAF2" w:rsidR="00AC7A17" w:rsidRDefault="00DC4D0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4</w:t>
            </w:r>
            <w:r>
              <w:rPr>
                <w:rFonts w:hint="eastAsia"/>
                <w:lang w:eastAsia="ja-JP"/>
              </w:rPr>
              <w:t>：</w:t>
            </w:r>
            <w:r w:rsidR="001914D6">
              <w:rPr>
                <w:lang w:eastAsia="ja-JP"/>
              </w:rPr>
              <w:t>市内で働き続ける意欲が高まった</w:t>
            </w:r>
          </w:p>
        </w:tc>
      </w:tr>
      <w:tr w:rsidR="00AC7A17" w14:paraId="321A0515" w14:textId="77777777">
        <w:tc>
          <w:tcPr>
            <w:tcW w:w="8640" w:type="dxa"/>
          </w:tcPr>
          <w:p w14:paraId="34FEE814" w14:textId="00FE66CE" w:rsidR="00AC7A17" w:rsidRDefault="00DC4D06">
            <w:r>
              <w:rPr>
                <w:rFonts w:hint="eastAsia"/>
                <w:lang w:eastAsia="ja-JP"/>
              </w:rPr>
              <w:t>5</w:t>
            </w:r>
            <w:r>
              <w:rPr>
                <w:rFonts w:hint="eastAsia"/>
                <w:lang w:eastAsia="ja-JP"/>
              </w:rPr>
              <w:t>：</w:t>
            </w:r>
            <w:proofErr w:type="spellStart"/>
            <w:r w:rsidR="001914D6">
              <w:t>特に変化はない</w:t>
            </w:r>
            <w:proofErr w:type="spellEnd"/>
          </w:p>
        </w:tc>
      </w:tr>
    </w:tbl>
    <w:p w14:paraId="2B41CADA" w14:textId="77777777" w:rsidR="00AC7A17" w:rsidRDefault="001914D6">
      <w:r>
        <w:rPr>
          <w:lang w:eastAsia="ja-JP"/>
        </w:rPr>
        <w:br/>
      </w:r>
      <w:r>
        <w:rPr>
          <w:lang w:eastAsia="ja-JP"/>
        </w:rPr>
        <w:t>【</w:t>
      </w:r>
      <w:r>
        <w:rPr>
          <w:lang w:eastAsia="ja-JP"/>
        </w:rPr>
        <w:t>9</w:t>
      </w:r>
      <w:r>
        <w:rPr>
          <w:lang w:eastAsia="ja-JP"/>
        </w:rPr>
        <w:t>．制度への総合満足度を教えてください。</w:t>
      </w:r>
      <w:r>
        <w:t>（</w:t>
      </w:r>
      <w:r>
        <w:t>1</w:t>
      </w:r>
      <w:r>
        <w:t>つ選択）】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8640"/>
      </w:tblGrid>
      <w:tr w:rsidR="00AC7A17" w14:paraId="7650CD4A" w14:textId="77777777">
        <w:tc>
          <w:tcPr>
            <w:tcW w:w="8640" w:type="dxa"/>
          </w:tcPr>
          <w:p w14:paraId="160FC6F8" w14:textId="32064B12" w:rsidR="00AC7A17" w:rsidRDefault="00DC4D06">
            <w:r>
              <w:rPr>
                <w:rFonts w:hint="eastAsia"/>
                <w:lang w:eastAsia="ja-JP"/>
              </w:rPr>
              <w:t>5</w:t>
            </w:r>
            <w:r>
              <w:rPr>
                <w:rFonts w:hint="eastAsia"/>
                <w:lang w:eastAsia="ja-JP"/>
              </w:rPr>
              <w:t>：</w:t>
            </w:r>
            <w:proofErr w:type="spellStart"/>
            <w:r w:rsidR="001914D6">
              <w:t>非常に満足</w:t>
            </w:r>
            <w:proofErr w:type="spellEnd"/>
          </w:p>
        </w:tc>
      </w:tr>
      <w:tr w:rsidR="00AC7A17" w14:paraId="05D0B012" w14:textId="77777777">
        <w:tc>
          <w:tcPr>
            <w:tcW w:w="8640" w:type="dxa"/>
          </w:tcPr>
          <w:p w14:paraId="14E08EBD" w14:textId="04AAC53F" w:rsidR="00AC7A17" w:rsidRDefault="00DC4D06">
            <w:r>
              <w:rPr>
                <w:rFonts w:hint="eastAsia"/>
                <w:lang w:eastAsia="ja-JP"/>
              </w:rPr>
              <w:t>4</w:t>
            </w:r>
            <w:r>
              <w:rPr>
                <w:rFonts w:hint="eastAsia"/>
                <w:lang w:eastAsia="ja-JP"/>
              </w:rPr>
              <w:t>：</w:t>
            </w:r>
            <w:proofErr w:type="spellStart"/>
            <w:r w:rsidR="001914D6">
              <w:t>やや満足</w:t>
            </w:r>
            <w:proofErr w:type="spellEnd"/>
          </w:p>
        </w:tc>
      </w:tr>
      <w:tr w:rsidR="00AC7A17" w14:paraId="2C2C0246" w14:textId="77777777">
        <w:tc>
          <w:tcPr>
            <w:tcW w:w="8640" w:type="dxa"/>
          </w:tcPr>
          <w:p w14:paraId="31FF59FD" w14:textId="43735058" w:rsidR="00AC7A17" w:rsidRDefault="00DC4D0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3</w:t>
            </w:r>
            <w:r>
              <w:rPr>
                <w:rFonts w:hint="eastAsia"/>
                <w:lang w:eastAsia="ja-JP"/>
              </w:rPr>
              <w:t>：</w:t>
            </w:r>
            <w:r w:rsidR="001914D6">
              <w:rPr>
                <w:lang w:eastAsia="ja-JP"/>
              </w:rPr>
              <w:t>どちらともいえない</w:t>
            </w:r>
          </w:p>
        </w:tc>
      </w:tr>
      <w:tr w:rsidR="00AC7A17" w14:paraId="0F75A46E" w14:textId="77777777">
        <w:tc>
          <w:tcPr>
            <w:tcW w:w="8640" w:type="dxa"/>
          </w:tcPr>
          <w:p w14:paraId="2F5FF639" w14:textId="10B76F8D" w:rsidR="00AC7A17" w:rsidRDefault="00DC4D06">
            <w:r>
              <w:rPr>
                <w:rFonts w:hint="eastAsia"/>
                <w:lang w:eastAsia="ja-JP"/>
              </w:rPr>
              <w:t>2</w:t>
            </w:r>
            <w:r>
              <w:rPr>
                <w:rFonts w:hint="eastAsia"/>
                <w:lang w:eastAsia="ja-JP"/>
              </w:rPr>
              <w:t>：</w:t>
            </w:r>
            <w:proofErr w:type="spellStart"/>
            <w:r w:rsidR="001914D6">
              <w:t>やや不満</w:t>
            </w:r>
            <w:proofErr w:type="spellEnd"/>
          </w:p>
        </w:tc>
      </w:tr>
      <w:tr w:rsidR="00AC7A17" w14:paraId="21CD60C0" w14:textId="77777777">
        <w:tc>
          <w:tcPr>
            <w:tcW w:w="8640" w:type="dxa"/>
          </w:tcPr>
          <w:p w14:paraId="2F31BA86" w14:textId="513224B4" w:rsidR="00AC7A17" w:rsidRDefault="00DC4D06">
            <w:r>
              <w:rPr>
                <w:rFonts w:hint="eastAsia"/>
                <w:lang w:eastAsia="ja-JP"/>
              </w:rPr>
              <w:t>1</w:t>
            </w:r>
            <w:r>
              <w:rPr>
                <w:rFonts w:hint="eastAsia"/>
                <w:lang w:eastAsia="ja-JP"/>
              </w:rPr>
              <w:t>：</w:t>
            </w:r>
            <w:proofErr w:type="spellStart"/>
            <w:r w:rsidR="001914D6">
              <w:t>非常に不満</w:t>
            </w:r>
            <w:proofErr w:type="spellEnd"/>
          </w:p>
        </w:tc>
      </w:tr>
    </w:tbl>
    <w:p w14:paraId="5F0576D2" w14:textId="77777777" w:rsidR="00AC7A17" w:rsidRDefault="001914D6">
      <w:pPr>
        <w:rPr>
          <w:lang w:eastAsia="ja-JP"/>
        </w:rPr>
      </w:pPr>
      <w:r>
        <w:rPr>
          <w:lang w:eastAsia="ja-JP"/>
        </w:rPr>
        <w:br/>
      </w:r>
      <w:r>
        <w:rPr>
          <w:lang w:eastAsia="ja-JP"/>
        </w:rPr>
        <w:t>【</w:t>
      </w:r>
      <w:r>
        <w:rPr>
          <w:lang w:eastAsia="ja-JP"/>
        </w:rPr>
        <w:t>10</w:t>
      </w:r>
      <w:r>
        <w:rPr>
          <w:lang w:eastAsia="ja-JP"/>
        </w:rPr>
        <w:t>．制度の改善や希望があれば教えてください。（自由記述）】</w:t>
      </w:r>
    </w:p>
    <w:p w14:paraId="6FAC44A8" w14:textId="79F2B436" w:rsidR="00AC7A17" w:rsidRDefault="001914D6">
      <w:pPr>
        <w:rPr>
          <w:lang w:eastAsia="ja-JP"/>
        </w:rPr>
      </w:pPr>
      <w:r>
        <w:rPr>
          <w:lang w:eastAsia="ja-JP"/>
        </w:rPr>
        <w:t>＿＿＿＿＿＿＿＿＿＿＿＿＿＿＿＿＿＿＿＿＿＿＿＿＿＿＿＿＿＿</w:t>
      </w:r>
      <w:r w:rsidR="006D0C48">
        <w:rPr>
          <w:lang w:eastAsia="ja-JP"/>
        </w:rPr>
        <w:t>＿＿＿＿＿＿＿＿＿</w:t>
      </w:r>
    </w:p>
    <w:p w14:paraId="3ED2D03A" w14:textId="0BFB70A7" w:rsidR="00AC7A17" w:rsidRDefault="001914D6">
      <w:r>
        <w:t>＿＿＿＿＿＿＿＿＿＿＿＿＿＿＿＿＿＿＿＿＿＿＿＿＿＿＿＿＿＿</w:t>
      </w:r>
      <w:r w:rsidR="006D0C48">
        <w:rPr>
          <w:lang w:eastAsia="ja-JP"/>
        </w:rPr>
        <w:t>＿＿＿＿＿＿＿＿＿</w:t>
      </w:r>
    </w:p>
    <w:p w14:paraId="388B09D4" w14:textId="342562BA" w:rsidR="00AC7A17" w:rsidRDefault="001914D6">
      <w:r>
        <w:t>＿＿＿＿＿＿＿＿＿＿＿＿＿＿＿＿＿＿＿＿＿＿＿＿＿＿＿＿＿＿</w:t>
      </w:r>
      <w:r w:rsidR="006D0C48">
        <w:rPr>
          <w:lang w:eastAsia="ja-JP"/>
        </w:rPr>
        <w:t>＿＿＿＿＿＿＿＿＿</w:t>
      </w:r>
    </w:p>
    <w:p w14:paraId="4904CBCD" w14:textId="7CD7058E" w:rsidR="00AC7A17" w:rsidRDefault="001914D6">
      <w:pPr>
        <w:rPr>
          <w:lang w:eastAsia="ja-JP"/>
        </w:rPr>
      </w:pPr>
      <w:r>
        <w:rPr>
          <w:lang w:eastAsia="ja-JP"/>
        </w:rPr>
        <w:lastRenderedPageBreak/>
        <w:t>【</w:t>
      </w:r>
      <w:r>
        <w:rPr>
          <w:lang w:eastAsia="ja-JP"/>
        </w:rPr>
        <w:t>11</w:t>
      </w:r>
      <w:r>
        <w:rPr>
          <w:lang w:eastAsia="ja-JP"/>
        </w:rPr>
        <w:t>．本市へのご意見・要望があればお聞かせください。（自由記述）】</w:t>
      </w:r>
    </w:p>
    <w:p w14:paraId="580B63BE" w14:textId="48A5872C" w:rsidR="00AC7A17" w:rsidRDefault="001914D6">
      <w:pPr>
        <w:rPr>
          <w:lang w:eastAsia="ja-JP"/>
        </w:rPr>
      </w:pPr>
      <w:r>
        <w:rPr>
          <w:lang w:eastAsia="ja-JP"/>
        </w:rPr>
        <w:t>＿＿＿＿＿＿＿＿＿＿＿＿＿＿＿＿＿＿＿＿＿＿＿＿＿＿＿＿＿＿</w:t>
      </w:r>
      <w:r w:rsidR="006D0C48">
        <w:rPr>
          <w:lang w:eastAsia="ja-JP"/>
        </w:rPr>
        <w:t>＿＿＿＿＿＿＿＿＿</w:t>
      </w:r>
    </w:p>
    <w:p w14:paraId="47FE5BEC" w14:textId="2B12D7CE" w:rsidR="00AC7A17" w:rsidRDefault="001914D6">
      <w:r>
        <w:t>＿＿＿＿＿＿＿＿＿＿＿＿＿＿＿＿＿＿＿＿＿＿＿＿＿＿＿＿＿＿</w:t>
      </w:r>
      <w:r w:rsidR="006D0C48">
        <w:rPr>
          <w:lang w:eastAsia="ja-JP"/>
        </w:rPr>
        <w:t>＿＿＿＿＿＿＿＿＿</w:t>
      </w:r>
    </w:p>
    <w:p w14:paraId="041935CB" w14:textId="4BDE8EE5" w:rsidR="00AC7A17" w:rsidRDefault="001914D6">
      <w:r>
        <w:t>＿＿＿＿＿＿＿＿＿＿＿＿＿＿＿＿＿＿＿＿＿＿＿＿＿</w:t>
      </w:r>
      <w:r>
        <w:t>＿＿＿＿＿</w:t>
      </w:r>
      <w:r w:rsidR="006D0C48">
        <w:rPr>
          <w:lang w:eastAsia="ja-JP"/>
        </w:rPr>
        <w:t>＿＿＿＿＿＿＿＿＿</w:t>
      </w:r>
    </w:p>
    <w:p w14:paraId="5631640B" w14:textId="77777777" w:rsidR="00AC7A17" w:rsidRDefault="001914D6">
      <w:pPr>
        <w:rPr>
          <w:lang w:eastAsia="ja-JP"/>
        </w:rPr>
      </w:pPr>
      <w:r>
        <w:rPr>
          <w:lang w:eastAsia="ja-JP"/>
        </w:rPr>
        <w:br/>
      </w:r>
      <w:r>
        <w:rPr>
          <w:lang w:eastAsia="ja-JP"/>
        </w:rPr>
        <w:t>ご協力ありがとうございました。</w:t>
      </w:r>
    </w:p>
    <w:sectPr w:rsidR="00AC7A1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914D6"/>
    <w:rsid w:val="0029639D"/>
    <w:rsid w:val="00326F90"/>
    <w:rsid w:val="006D0C48"/>
    <w:rsid w:val="00777699"/>
    <w:rsid w:val="0091657B"/>
    <w:rsid w:val="00AA1D8D"/>
    <w:rsid w:val="00AC7A17"/>
    <w:rsid w:val="00B47730"/>
    <w:rsid w:val="00CB0664"/>
    <w:rsid w:val="00DC4D0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31470D"/>
  <w14:defaultImageDpi w14:val="330"/>
  <w15:docId w15:val="{9DD406B4-D6B5-455F-BDF5-C7B5A118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s志村　佳祐</cp:lastModifiedBy>
  <cp:revision>5</cp:revision>
  <dcterms:created xsi:type="dcterms:W3CDTF">2013-12-23T23:15:00Z</dcterms:created>
  <dcterms:modified xsi:type="dcterms:W3CDTF">2026-01-08T08:53:00Z</dcterms:modified>
  <cp:category/>
</cp:coreProperties>
</file>